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E65" w14:textId="77777777" w:rsidR="00A32950" w:rsidRDefault="00A32950" w:rsidP="004A2092">
      <w:pPr>
        <w:pStyle w:val="Tittel"/>
        <w:rPr>
          <w:b/>
          <w:bCs/>
          <w:sz w:val="40"/>
          <w:szCs w:val="40"/>
          <w:lang w:val="nb-NO"/>
        </w:rPr>
      </w:pPr>
    </w:p>
    <w:p w14:paraId="2C26C4E2" w14:textId="0CB268F0" w:rsidR="00A37823" w:rsidRPr="00A32950" w:rsidRDefault="006C560B" w:rsidP="004A2092">
      <w:pPr>
        <w:pStyle w:val="Tittel"/>
        <w:rPr>
          <w:b/>
          <w:bCs/>
          <w:sz w:val="40"/>
          <w:szCs w:val="40"/>
          <w:lang w:val="nb-NO"/>
        </w:rPr>
      </w:pPr>
      <w:r w:rsidRPr="00A32950">
        <w:rPr>
          <w:b/>
          <w:bCs/>
          <w:sz w:val="40"/>
          <w:szCs w:val="40"/>
          <w:lang w:val="nb-NO"/>
        </w:rPr>
        <w:t xml:space="preserve">AVTALE OM </w:t>
      </w:r>
      <w:r w:rsidR="00714152">
        <w:rPr>
          <w:b/>
          <w:bCs/>
          <w:sz w:val="40"/>
          <w:szCs w:val="40"/>
          <w:lang w:val="nb-NO"/>
        </w:rPr>
        <w:t xml:space="preserve">LEIE AV </w:t>
      </w:r>
      <w:r w:rsidRPr="00A32950">
        <w:rPr>
          <w:b/>
          <w:bCs/>
          <w:sz w:val="40"/>
          <w:szCs w:val="40"/>
          <w:lang w:val="nb-NO"/>
        </w:rPr>
        <w:t>SPREDEAREAL FO</w:t>
      </w:r>
      <w:r w:rsidR="004A2092" w:rsidRPr="00A32950">
        <w:rPr>
          <w:b/>
          <w:bCs/>
          <w:sz w:val="40"/>
          <w:szCs w:val="40"/>
          <w:lang w:val="nb-NO"/>
        </w:rPr>
        <w:t xml:space="preserve">R </w:t>
      </w:r>
      <w:r w:rsidRPr="00A32950">
        <w:rPr>
          <w:b/>
          <w:bCs/>
          <w:sz w:val="40"/>
          <w:szCs w:val="40"/>
          <w:lang w:val="nb-NO"/>
        </w:rPr>
        <w:t>HUSDYRGJØDSEL</w:t>
      </w:r>
    </w:p>
    <w:p w14:paraId="6CE22BF7" w14:textId="77777777" w:rsidR="00A37823" w:rsidRDefault="006C560B">
      <w:pPr>
        <w:pStyle w:val="Overskrift1"/>
      </w:pPr>
      <w:r>
        <w:t>1. Parter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A37823" w14:paraId="476F4674" w14:textId="77777777">
        <w:tc>
          <w:tcPr>
            <w:tcW w:w="4320" w:type="dxa"/>
          </w:tcPr>
          <w:p w14:paraId="3BBD973F" w14:textId="77777777" w:rsidR="00A37823" w:rsidRDefault="006C560B">
            <w:r>
              <w:t xml:space="preserve">Eier av </w:t>
            </w:r>
            <w:proofErr w:type="gramStart"/>
            <w:r>
              <w:t>areal</w:t>
            </w:r>
            <w:proofErr w:type="gramEnd"/>
            <w:r>
              <w:t xml:space="preserve"> (mottaker):</w:t>
            </w:r>
          </w:p>
        </w:tc>
        <w:tc>
          <w:tcPr>
            <w:tcW w:w="4320" w:type="dxa"/>
          </w:tcPr>
          <w:p w14:paraId="736010BE" w14:textId="4A1784B3" w:rsidR="00A37823" w:rsidRDefault="00A37823"/>
        </w:tc>
      </w:tr>
      <w:tr w:rsidR="00A37823" w14:paraId="21E23604" w14:textId="77777777">
        <w:tc>
          <w:tcPr>
            <w:tcW w:w="4320" w:type="dxa"/>
          </w:tcPr>
          <w:p w14:paraId="12EEACAE" w14:textId="77777777" w:rsidR="00A37823" w:rsidRDefault="006C560B">
            <w:r>
              <w:t>Adresse:</w:t>
            </w:r>
          </w:p>
        </w:tc>
        <w:tc>
          <w:tcPr>
            <w:tcW w:w="4320" w:type="dxa"/>
          </w:tcPr>
          <w:p w14:paraId="69634F33" w14:textId="034AAB49" w:rsidR="00A37823" w:rsidRDefault="00A37823"/>
        </w:tc>
      </w:tr>
      <w:tr w:rsidR="00A37823" w14:paraId="1B1F0F16" w14:textId="77777777">
        <w:tc>
          <w:tcPr>
            <w:tcW w:w="4320" w:type="dxa"/>
          </w:tcPr>
          <w:p w14:paraId="7E3EECCC" w14:textId="77777777" w:rsidR="00A37823" w:rsidRDefault="006C560B">
            <w:proofErr w:type="gramStart"/>
            <w:r>
              <w:t>Org.nr./</w:t>
            </w:r>
            <w:proofErr w:type="gramEnd"/>
            <w:r>
              <w:t>Fødselsnr.:</w:t>
            </w:r>
          </w:p>
        </w:tc>
        <w:tc>
          <w:tcPr>
            <w:tcW w:w="4320" w:type="dxa"/>
          </w:tcPr>
          <w:p w14:paraId="4F0F5AE6" w14:textId="57D5F60B" w:rsidR="00A37823" w:rsidRDefault="00A37823"/>
        </w:tc>
      </w:tr>
      <w:tr w:rsidR="00A37823" w14:paraId="232F1435" w14:textId="77777777">
        <w:tc>
          <w:tcPr>
            <w:tcW w:w="4320" w:type="dxa"/>
          </w:tcPr>
          <w:p w14:paraId="11927731" w14:textId="77777777" w:rsidR="00A37823" w:rsidRDefault="006C560B">
            <w:proofErr w:type="gramStart"/>
            <w:r>
              <w:t>Gnr./</w:t>
            </w:r>
            <w:proofErr w:type="gramEnd"/>
            <w:r>
              <w:t>bnr.:</w:t>
            </w:r>
          </w:p>
        </w:tc>
        <w:tc>
          <w:tcPr>
            <w:tcW w:w="4320" w:type="dxa"/>
          </w:tcPr>
          <w:p w14:paraId="3AF34F1E" w14:textId="5EF518D7" w:rsidR="00A37823" w:rsidRDefault="00A37823"/>
        </w:tc>
      </w:tr>
      <w:tr w:rsidR="00A37823" w14:paraId="44BA8534" w14:textId="77777777">
        <w:tc>
          <w:tcPr>
            <w:tcW w:w="4320" w:type="dxa"/>
          </w:tcPr>
          <w:p w14:paraId="6026F4B7" w14:textId="77777777" w:rsidR="00A37823" w:rsidRDefault="006C560B">
            <w:r>
              <w:t>Kommune:</w:t>
            </w:r>
          </w:p>
        </w:tc>
        <w:tc>
          <w:tcPr>
            <w:tcW w:w="4320" w:type="dxa"/>
          </w:tcPr>
          <w:p w14:paraId="51870AEA" w14:textId="12D65559" w:rsidR="00A37823" w:rsidRDefault="00A37823"/>
        </w:tc>
      </w:tr>
      <w:tr w:rsidR="00A37823" w14:paraId="5E4E8F28" w14:textId="77777777">
        <w:tc>
          <w:tcPr>
            <w:tcW w:w="4320" w:type="dxa"/>
          </w:tcPr>
          <w:p w14:paraId="4294FFB2" w14:textId="77777777" w:rsidR="00A37823" w:rsidRDefault="006C560B">
            <w:r>
              <w:t>E-post/telefon:</w:t>
            </w:r>
          </w:p>
        </w:tc>
        <w:tc>
          <w:tcPr>
            <w:tcW w:w="4320" w:type="dxa"/>
          </w:tcPr>
          <w:p w14:paraId="69222767" w14:textId="6DE3DAF7" w:rsidR="00A37823" w:rsidRDefault="00A37823"/>
        </w:tc>
      </w:tr>
    </w:tbl>
    <w:p w14:paraId="06D6CB39" w14:textId="77777777" w:rsidR="00A37823" w:rsidRDefault="00A3782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A37823" w14:paraId="53F5CC20" w14:textId="77777777">
        <w:tc>
          <w:tcPr>
            <w:tcW w:w="4320" w:type="dxa"/>
          </w:tcPr>
          <w:p w14:paraId="793F0D70" w14:textId="77777777" w:rsidR="00A37823" w:rsidRDefault="006C560B">
            <w:r>
              <w:t>Leverandør/sprer (gjødselprodusent):</w:t>
            </w:r>
          </w:p>
        </w:tc>
        <w:tc>
          <w:tcPr>
            <w:tcW w:w="4320" w:type="dxa"/>
          </w:tcPr>
          <w:p w14:paraId="02F389B0" w14:textId="4945C81B" w:rsidR="00A37823" w:rsidRDefault="00A37823"/>
        </w:tc>
      </w:tr>
      <w:tr w:rsidR="00A37823" w14:paraId="48FA5CB7" w14:textId="77777777">
        <w:tc>
          <w:tcPr>
            <w:tcW w:w="4320" w:type="dxa"/>
          </w:tcPr>
          <w:p w14:paraId="17A4C165" w14:textId="77777777" w:rsidR="00A37823" w:rsidRDefault="006C560B">
            <w:r>
              <w:t>Adresse:</w:t>
            </w:r>
          </w:p>
        </w:tc>
        <w:tc>
          <w:tcPr>
            <w:tcW w:w="4320" w:type="dxa"/>
          </w:tcPr>
          <w:p w14:paraId="269BFB09" w14:textId="781D333C" w:rsidR="00A37823" w:rsidRDefault="00A37823"/>
        </w:tc>
      </w:tr>
      <w:tr w:rsidR="00A37823" w14:paraId="1F54778D" w14:textId="77777777">
        <w:tc>
          <w:tcPr>
            <w:tcW w:w="4320" w:type="dxa"/>
          </w:tcPr>
          <w:p w14:paraId="47C3A728" w14:textId="77777777" w:rsidR="00A37823" w:rsidRDefault="006C560B">
            <w:proofErr w:type="gramStart"/>
            <w:r>
              <w:t>Org.nr./</w:t>
            </w:r>
            <w:proofErr w:type="gramEnd"/>
            <w:r>
              <w:t>Fødselsnr.:</w:t>
            </w:r>
          </w:p>
        </w:tc>
        <w:tc>
          <w:tcPr>
            <w:tcW w:w="4320" w:type="dxa"/>
          </w:tcPr>
          <w:p w14:paraId="37F078BB" w14:textId="5ECC03BA" w:rsidR="00A37823" w:rsidRDefault="00A37823"/>
        </w:tc>
      </w:tr>
      <w:tr w:rsidR="00A37823" w14:paraId="66B351DB" w14:textId="77777777">
        <w:tc>
          <w:tcPr>
            <w:tcW w:w="4320" w:type="dxa"/>
          </w:tcPr>
          <w:p w14:paraId="067B18FE" w14:textId="77777777" w:rsidR="00A37823" w:rsidRDefault="006C560B">
            <w:proofErr w:type="gramStart"/>
            <w:r>
              <w:t>Gnr./</w:t>
            </w:r>
            <w:proofErr w:type="gramEnd"/>
            <w:r>
              <w:t>bnr.:</w:t>
            </w:r>
          </w:p>
        </w:tc>
        <w:tc>
          <w:tcPr>
            <w:tcW w:w="4320" w:type="dxa"/>
          </w:tcPr>
          <w:p w14:paraId="3B7A87AA" w14:textId="5198B2C2" w:rsidR="00A37823" w:rsidRDefault="00A37823"/>
        </w:tc>
      </w:tr>
      <w:tr w:rsidR="00A37823" w14:paraId="6D035A1E" w14:textId="77777777">
        <w:tc>
          <w:tcPr>
            <w:tcW w:w="4320" w:type="dxa"/>
          </w:tcPr>
          <w:p w14:paraId="08583B3E" w14:textId="77777777" w:rsidR="00A37823" w:rsidRDefault="006C560B">
            <w:r>
              <w:t>Kommune:</w:t>
            </w:r>
          </w:p>
        </w:tc>
        <w:tc>
          <w:tcPr>
            <w:tcW w:w="4320" w:type="dxa"/>
          </w:tcPr>
          <w:p w14:paraId="3BE57697" w14:textId="231E247E" w:rsidR="00A37823" w:rsidRDefault="00A37823"/>
        </w:tc>
      </w:tr>
      <w:tr w:rsidR="00A37823" w14:paraId="45EBDACD" w14:textId="77777777">
        <w:tc>
          <w:tcPr>
            <w:tcW w:w="4320" w:type="dxa"/>
          </w:tcPr>
          <w:p w14:paraId="34A513E1" w14:textId="77777777" w:rsidR="00A37823" w:rsidRDefault="006C560B">
            <w:r>
              <w:t>E-post/telefon:</w:t>
            </w:r>
          </w:p>
        </w:tc>
        <w:tc>
          <w:tcPr>
            <w:tcW w:w="4320" w:type="dxa"/>
          </w:tcPr>
          <w:p w14:paraId="3BF876A1" w14:textId="2A7C661D" w:rsidR="00A37823" w:rsidRDefault="00A37823"/>
        </w:tc>
      </w:tr>
    </w:tbl>
    <w:p w14:paraId="0435BBEC" w14:textId="77777777" w:rsidR="00A37823" w:rsidRDefault="006C560B">
      <w:pPr>
        <w:pStyle w:val="Overskrift1"/>
      </w:pPr>
      <w:r>
        <w:t>2. Formål</w:t>
      </w:r>
    </w:p>
    <w:p w14:paraId="1C771139" w14:textId="77777777" w:rsidR="00A37823" w:rsidRPr="0087448E" w:rsidRDefault="006C560B">
      <w:pPr>
        <w:rPr>
          <w:lang w:val="nb-NO"/>
        </w:rPr>
      </w:pPr>
      <w:r w:rsidRPr="0087448E">
        <w:rPr>
          <w:lang w:val="nb-NO"/>
        </w:rPr>
        <w:t>Avtalen regulerer leie/disponering av spredeareal for spredning av husdyrgjødsel i samsvar med gjeldende forskrifter og kommunale vedtak.</w:t>
      </w:r>
    </w:p>
    <w:p w14:paraId="1EDC6BEF" w14:textId="77777777" w:rsidR="00A37823" w:rsidRDefault="006C560B">
      <w:pPr>
        <w:pStyle w:val="Overskrift1"/>
      </w:pPr>
      <w:r>
        <w:t>3. Areal og beliggenhet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8"/>
        <w:gridCol w:w="4312"/>
      </w:tblGrid>
      <w:tr w:rsidR="00A37823" w14:paraId="50F02D8C" w14:textId="77777777">
        <w:tc>
          <w:tcPr>
            <w:tcW w:w="4320" w:type="dxa"/>
          </w:tcPr>
          <w:p w14:paraId="09257A75" w14:textId="77777777" w:rsidR="00A37823" w:rsidRDefault="006C560B">
            <w:r>
              <w:t>Areal (daa):</w:t>
            </w:r>
          </w:p>
        </w:tc>
        <w:tc>
          <w:tcPr>
            <w:tcW w:w="4320" w:type="dxa"/>
          </w:tcPr>
          <w:p w14:paraId="7DD78AAE" w14:textId="41E548F5" w:rsidR="00A37823" w:rsidRDefault="00A37823"/>
        </w:tc>
      </w:tr>
      <w:tr w:rsidR="00A37823" w14:paraId="1537052A" w14:textId="77777777">
        <w:tc>
          <w:tcPr>
            <w:tcW w:w="4320" w:type="dxa"/>
          </w:tcPr>
          <w:p w14:paraId="291022E9" w14:textId="77777777" w:rsidR="00A37823" w:rsidRDefault="006C560B">
            <w:r>
              <w:t>Teiger/beliggenhet/avgrensninger:</w:t>
            </w:r>
          </w:p>
        </w:tc>
        <w:tc>
          <w:tcPr>
            <w:tcW w:w="4320" w:type="dxa"/>
          </w:tcPr>
          <w:p w14:paraId="14B2824F" w14:textId="77777777" w:rsidR="00A37823" w:rsidRDefault="00A37823"/>
          <w:p w14:paraId="6B181052" w14:textId="51874142" w:rsidR="0087448E" w:rsidRDefault="0087448E"/>
        </w:tc>
      </w:tr>
      <w:tr w:rsidR="00A37823" w14:paraId="7A507F14" w14:textId="77777777">
        <w:tc>
          <w:tcPr>
            <w:tcW w:w="4320" w:type="dxa"/>
          </w:tcPr>
          <w:p w14:paraId="7ACDDAF8" w14:textId="7D484DDE" w:rsidR="00A37823" w:rsidRDefault="006C560B">
            <w:proofErr w:type="spellStart"/>
            <w:r>
              <w:t>Arealtype</w:t>
            </w:r>
            <w:proofErr w:type="spellEnd"/>
            <w:r>
              <w:t xml:space="preserve"> (</w:t>
            </w:r>
            <w:proofErr w:type="gramStart"/>
            <w:r>
              <w:t>sett</w:t>
            </w:r>
            <w:proofErr w:type="gramEnd"/>
            <w:r>
              <w:t xml:space="preserve"> </w:t>
            </w:r>
            <w:proofErr w:type="spellStart"/>
            <w:r>
              <w:t>kryss</w:t>
            </w:r>
            <w:proofErr w:type="spellEnd"/>
            <w:r w:rsidR="0087448E">
              <w:t xml:space="preserve"> </w:t>
            </w:r>
            <w:proofErr w:type="spellStart"/>
            <w:r w:rsidR="0087448E">
              <w:t>nedenfor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46565D92" w14:textId="77B1CFF6" w:rsidR="00A37823" w:rsidRDefault="00A37823"/>
        </w:tc>
      </w:tr>
      <w:tr w:rsidR="00A37823" w:rsidRPr="00F54566" w14:paraId="0C2C49D6" w14:textId="77777777">
        <w:tc>
          <w:tcPr>
            <w:tcW w:w="4320" w:type="dxa"/>
          </w:tcPr>
          <w:p w14:paraId="7D2828AF" w14:textId="77777777" w:rsidR="00A37823" w:rsidRPr="0087448E" w:rsidRDefault="006C560B">
            <w:pPr>
              <w:rPr>
                <w:lang w:val="nb-NO"/>
              </w:rPr>
            </w:pPr>
            <w:r w:rsidRPr="0087448E">
              <w:rPr>
                <w:lang w:val="nb-NO"/>
              </w:rPr>
              <w:t>Kommunal godkjenning av innmarksbeite (vedlegg):</w:t>
            </w:r>
          </w:p>
        </w:tc>
        <w:tc>
          <w:tcPr>
            <w:tcW w:w="4320" w:type="dxa"/>
          </w:tcPr>
          <w:p w14:paraId="08ADBCAF" w14:textId="741CF1B5" w:rsidR="00A37823" w:rsidRPr="00714152" w:rsidRDefault="00A37823">
            <w:pPr>
              <w:rPr>
                <w:lang w:val="nb-NO"/>
              </w:rPr>
            </w:pPr>
          </w:p>
        </w:tc>
      </w:tr>
      <w:tr w:rsidR="00A37823" w14:paraId="2419AE47" w14:textId="77777777">
        <w:tc>
          <w:tcPr>
            <w:tcW w:w="4320" w:type="dxa"/>
          </w:tcPr>
          <w:p w14:paraId="1A195C6E" w14:textId="77777777" w:rsidR="00A37823" w:rsidRDefault="006C560B">
            <w:proofErr w:type="spellStart"/>
            <w:r>
              <w:t>Kartvedlegg</w:t>
            </w:r>
            <w:proofErr w:type="spellEnd"/>
            <w:r>
              <w:t xml:space="preserve"> (</w:t>
            </w:r>
            <w:proofErr w:type="spellStart"/>
            <w:r>
              <w:t>teiger</w:t>
            </w:r>
            <w:proofErr w:type="spellEnd"/>
            <w:r>
              <w:t xml:space="preserve"> </w:t>
            </w:r>
            <w:proofErr w:type="spellStart"/>
            <w:r>
              <w:t>markert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59FB9897" w14:textId="35AA639A" w:rsidR="00A37823" w:rsidRDefault="00A37823"/>
        </w:tc>
      </w:tr>
    </w:tbl>
    <w:p w14:paraId="083F8FF8" w14:textId="77777777" w:rsidR="00A37823" w:rsidRPr="0087448E" w:rsidRDefault="006C560B">
      <w:pPr>
        <w:rPr>
          <w:lang w:val="nb-NO"/>
        </w:rPr>
      </w:pPr>
      <w:r w:rsidRPr="0087448E">
        <w:rPr>
          <w:lang w:val="nb-NO"/>
        </w:rPr>
        <w:t xml:space="preserve">☐ </w:t>
      </w:r>
      <w:proofErr w:type="gramStart"/>
      <w:r w:rsidRPr="0087448E">
        <w:rPr>
          <w:lang w:val="nb-NO"/>
        </w:rPr>
        <w:t>Fulldyrka  ☐</w:t>
      </w:r>
      <w:proofErr w:type="gramEnd"/>
      <w:r w:rsidRPr="0087448E">
        <w:rPr>
          <w:lang w:val="nb-NO"/>
        </w:rPr>
        <w:t xml:space="preserve"> </w:t>
      </w:r>
      <w:proofErr w:type="gramStart"/>
      <w:r w:rsidRPr="0087448E">
        <w:rPr>
          <w:lang w:val="nb-NO"/>
        </w:rPr>
        <w:t>Overflatedyrka  ☐</w:t>
      </w:r>
      <w:proofErr w:type="gramEnd"/>
      <w:r w:rsidRPr="0087448E">
        <w:rPr>
          <w:lang w:val="nb-NO"/>
        </w:rPr>
        <w:t xml:space="preserve"> Innmarksbeite (krever kommunal </w:t>
      </w:r>
      <w:proofErr w:type="gramStart"/>
      <w:r w:rsidRPr="0087448E">
        <w:rPr>
          <w:lang w:val="nb-NO"/>
        </w:rPr>
        <w:t>godkjenning)  ☐</w:t>
      </w:r>
      <w:proofErr w:type="gramEnd"/>
      <w:r w:rsidRPr="0087448E">
        <w:rPr>
          <w:lang w:val="nb-NO"/>
        </w:rPr>
        <w:t xml:space="preserve"> </w:t>
      </w:r>
      <w:proofErr w:type="gramStart"/>
      <w:r w:rsidRPr="0087448E">
        <w:rPr>
          <w:lang w:val="nb-NO"/>
        </w:rPr>
        <w:t>Grøntareal  ☐</w:t>
      </w:r>
      <w:proofErr w:type="gramEnd"/>
      <w:r w:rsidRPr="0087448E">
        <w:rPr>
          <w:lang w:val="nb-NO"/>
        </w:rPr>
        <w:t xml:space="preserve"> Anlegg for dyrking av mat-/fôr-/prydvekster</w:t>
      </w:r>
    </w:p>
    <w:p w14:paraId="0982DD16" w14:textId="77777777" w:rsidR="00A37823" w:rsidRPr="0087448E" w:rsidRDefault="006C560B">
      <w:pPr>
        <w:pStyle w:val="Overskrift1"/>
        <w:rPr>
          <w:lang w:val="nb-NO"/>
        </w:rPr>
      </w:pPr>
      <w:r w:rsidRPr="0087448E">
        <w:rPr>
          <w:lang w:val="nb-NO"/>
        </w:rPr>
        <w:t>4. Varighet</w:t>
      </w:r>
    </w:p>
    <w:p w14:paraId="7C684D1C" w14:textId="30A4D895" w:rsidR="00A37823" w:rsidRPr="00F54566" w:rsidRDefault="006C560B" w:rsidP="51271EDD">
      <w:pPr>
        <w:rPr>
          <w:lang w:val="nb-NO"/>
        </w:rPr>
      </w:pPr>
      <w:r w:rsidRPr="00F54566">
        <w:rPr>
          <w:lang w:val="nb-NO"/>
        </w:rPr>
        <w:t xml:space="preserve">Avtalen gjelder i ____ år fra og med             til og med             </w:t>
      </w:r>
      <w:proofErr w:type="gramStart"/>
      <w:r w:rsidRPr="00F54566">
        <w:rPr>
          <w:lang w:val="nb-NO"/>
        </w:rPr>
        <w:t xml:space="preserve">  .</w:t>
      </w:r>
      <w:proofErr w:type="gramEnd"/>
    </w:p>
    <w:p w14:paraId="48632D3F" w14:textId="77777777" w:rsidR="00A37823" w:rsidRPr="0087448E" w:rsidRDefault="006C560B">
      <w:pPr>
        <w:rPr>
          <w:lang w:val="nb-NO"/>
        </w:rPr>
      </w:pPr>
      <w:r w:rsidRPr="0087448E">
        <w:rPr>
          <w:lang w:val="nb-NO"/>
        </w:rPr>
        <w:t>Ved leid areal/spredning på naboeiendom/salg av husdyrgjødsel anbefales minst 5 års varighet.</w:t>
      </w:r>
    </w:p>
    <w:p w14:paraId="1FCBB051" w14:textId="77777777" w:rsidR="00A37823" w:rsidRDefault="006C560B">
      <w:pPr>
        <w:pStyle w:val="Overskrift1"/>
      </w:pPr>
      <w:r>
        <w:lastRenderedPageBreak/>
        <w:t>5. Mengder, typer og spredemetode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89"/>
        <w:gridCol w:w="3941"/>
      </w:tblGrid>
      <w:tr w:rsidR="00A37823" w:rsidRPr="00F54566" w14:paraId="6173604C" w14:textId="77777777">
        <w:tc>
          <w:tcPr>
            <w:tcW w:w="4320" w:type="dxa"/>
          </w:tcPr>
          <w:p w14:paraId="6437D283" w14:textId="77777777" w:rsidR="00A37823" w:rsidRPr="0087448E" w:rsidRDefault="006C560B">
            <w:pPr>
              <w:rPr>
                <w:lang w:val="nb-NO"/>
              </w:rPr>
            </w:pPr>
            <w:r w:rsidRPr="0087448E">
              <w:rPr>
                <w:lang w:val="nb-NO"/>
              </w:rPr>
              <w:t>Type gjødsel (gylle/fast/annet):</w:t>
            </w:r>
          </w:p>
        </w:tc>
        <w:tc>
          <w:tcPr>
            <w:tcW w:w="4320" w:type="dxa"/>
          </w:tcPr>
          <w:p w14:paraId="4C93E98B" w14:textId="0B471F38" w:rsidR="00A37823" w:rsidRPr="00714152" w:rsidRDefault="00A37823">
            <w:pPr>
              <w:rPr>
                <w:lang w:val="nb-NO"/>
              </w:rPr>
            </w:pPr>
          </w:p>
        </w:tc>
      </w:tr>
      <w:tr w:rsidR="00A37823" w:rsidRPr="00F54566" w14:paraId="48FD3F5C" w14:textId="77777777">
        <w:tc>
          <w:tcPr>
            <w:tcW w:w="4320" w:type="dxa"/>
          </w:tcPr>
          <w:p w14:paraId="2242258B" w14:textId="77777777" w:rsidR="00A37823" w:rsidRPr="00F54566" w:rsidRDefault="006C560B">
            <w:pPr>
              <w:rPr>
                <w:lang w:val="nb-NO"/>
              </w:rPr>
            </w:pPr>
            <w:r w:rsidRPr="00F54566">
              <w:rPr>
                <w:lang w:val="nb-NO"/>
              </w:rPr>
              <w:t>Årlig planlagt mengde (m³/tonn):</w:t>
            </w:r>
          </w:p>
        </w:tc>
        <w:tc>
          <w:tcPr>
            <w:tcW w:w="4320" w:type="dxa"/>
          </w:tcPr>
          <w:p w14:paraId="5EA7087B" w14:textId="7F662F5C" w:rsidR="00A37823" w:rsidRPr="00F54566" w:rsidRDefault="00A37823">
            <w:pPr>
              <w:rPr>
                <w:lang w:val="nb-NO"/>
              </w:rPr>
            </w:pPr>
          </w:p>
        </w:tc>
      </w:tr>
      <w:tr w:rsidR="00A37823" w:rsidRPr="00F54566" w14:paraId="647FE65D" w14:textId="77777777">
        <w:tc>
          <w:tcPr>
            <w:tcW w:w="4320" w:type="dxa"/>
          </w:tcPr>
          <w:p w14:paraId="36747CBF" w14:textId="77777777" w:rsidR="00A37823" w:rsidRPr="0087448E" w:rsidRDefault="006C560B">
            <w:pPr>
              <w:rPr>
                <w:lang w:val="nb-NO"/>
              </w:rPr>
            </w:pPr>
            <w:r w:rsidRPr="0087448E">
              <w:rPr>
                <w:lang w:val="nb-NO"/>
              </w:rPr>
              <w:t>Maks mengde pr. daa pr. vekst (korn/gras/potet m.m.):</w:t>
            </w:r>
          </w:p>
        </w:tc>
        <w:tc>
          <w:tcPr>
            <w:tcW w:w="4320" w:type="dxa"/>
          </w:tcPr>
          <w:p w14:paraId="2DE27A70" w14:textId="3257DFD9" w:rsidR="00A37823" w:rsidRPr="00714152" w:rsidRDefault="00A37823">
            <w:pPr>
              <w:rPr>
                <w:lang w:val="nb-NO"/>
              </w:rPr>
            </w:pPr>
          </w:p>
        </w:tc>
      </w:tr>
      <w:tr w:rsidR="00A37823" w:rsidRPr="00F54566" w14:paraId="33A443EA" w14:textId="77777777">
        <w:tc>
          <w:tcPr>
            <w:tcW w:w="4320" w:type="dxa"/>
          </w:tcPr>
          <w:p w14:paraId="19B56929" w14:textId="77777777" w:rsidR="00A37823" w:rsidRPr="00F54566" w:rsidRDefault="006C560B">
            <w:pPr>
              <w:rPr>
                <w:lang w:val="nb-NO"/>
              </w:rPr>
            </w:pPr>
            <w:proofErr w:type="spellStart"/>
            <w:r w:rsidRPr="00F54566">
              <w:rPr>
                <w:lang w:val="nb-NO"/>
              </w:rPr>
              <w:t>Spredemetode</w:t>
            </w:r>
            <w:proofErr w:type="spellEnd"/>
            <w:r w:rsidRPr="00F54566">
              <w:rPr>
                <w:lang w:val="nb-NO"/>
              </w:rPr>
              <w:t xml:space="preserve"> (nedlegger/nedfelling/stripespreder/breispreder):</w:t>
            </w:r>
          </w:p>
        </w:tc>
        <w:tc>
          <w:tcPr>
            <w:tcW w:w="4320" w:type="dxa"/>
          </w:tcPr>
          <w:p w14:paraId="5F900888" w14:textId="79D50628" w:rsidR="00A37823" w:rsidRPr="00F54566" w:rsidRDefault="00A37823">
            <w:pPr>
              <w:rPr>
                <w:lang w:val="nb-NO"/>
              </w:rPr>
            </w:pPr>
          </w:p>
        </w:tc>
      </w:tr>
      <w:tr w:rsidR="00A37823" w:rsidRPr="00F54566" w14:paraId="32D0BC3D" w14:textId="77777777">
        <w:tc>
          <w:tcPr>
            <w:tcW w:w="4320" w:type="dxa"/>
          </w:tcPr>
          <w:p w14:paraId="3FCE412C" w14:textId="77777777" w:rsidR="00A37823" w:rsidRPr="0087448E" w:rsidRDefault="006C560B">
            <w:pPr>
              <w:rPr>
                <w:lang w:val="nb-NO"/>
              </w:rPr>
            </w:pPr>
            <w:r w:rsidRPr="0087448E">
              <w:rPr>
                <w:lang w:val="nb-NO"/>
              </w:rPr>
              <w:t>Tidspunkt og nedmolding (vår/høst):</w:t>
            </w:r>
          </w:p>
        </w:tc>
        <w:tc>
          <w:tcPr>
            <w:tcW w:w="4320" w:type="dxa"/>
          </w:tcPr>
          <w:p w14:paraId="66A714AA" w14:textId="7C07073E" w:rsidR="00A37823" w:rsidRPr="00714152" w:rsidRDefault="00A37823">
            <w:pPr>
              <w:rPr>
                <w:lang w:val="nb-NO"/>
              </w:rPr>
            </w:pPr>
          </w:p>
        </w:tc>
      </w:tr>
      <w:tr w:rsidR="00A37823" w14:paraId="368FECBE" w14:textId="77777777">
        <w:tc>
          <w:tcPr>
            <w:tcW w:w="4320" w:type="dxa"/>
          </w:tcPr>
          <w:p w14:paraId="0CD23B04" w14:textId="77777777" w:rsidR="00A37823" w:rsidRDefault="006C560B">
            <w:proofErr w:type="spellStart"/>
            <w:r>
              <w:t>Eventuelle</w:t>
            </w:r>
            <w:proofErr w:type="spellEnd"/>
            <w:r>
              <w:t xml:space="preserve"> </w:t>
            </w:r>
            <w:proofErr w:type="spellStart"/>
            <w:r>
              <w:t>driftsmessige</w:t>
            </w:r>
            <w:proofErr w:type="spellEnd"/>
            <w:r>
              <w:t xml:space="preserve"> </w:t>
            </w:r>
            <w:proofErr w:type="spellStart"/>
            <w:r>
              <w:t>begrensninger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782ECD89" w14:textId="029BD292" w:rsidR="00A37823" w:rsidRDefault="00A37823"/>
        </w:tc>
      </w:tr>
    </w:tbl>
    <w:p w14:paraId="4A7A051F" w14:textId="77777777" w:rsidR="00A37823" w:rsidRDefault="006C560B">
      <w:pPr>
        <w:pStyle w:val="Overskrift1"/>
      </w:pPr>
      <w:r>
        <w:t>6. Regulatoriske krav og plikter</w:t>
      </w:r>
    </w:p>
    <w:p w14:paraId="462356C5" w14:textId="0E57904F" w:rsidR="00A37823" w:rsidRPr="0087448E" w:rsidRDefault="006C560B">
      <w:pPr>
        <w:rPr>
          <w:lang w:val="nb-NO"/>
        </w:rPr>
      </w:pPr>
      <w:r w:rsidRPr="0087448E">
        <w:rPr>
          <w:lang w:val="nb-NO"/>
        </w:rPr>
        <w:t xml:space="preserve">• Gjødslingsplan: Mottaker skal ha oppdatert gjødslingsplan som dokumenterer bruk av husdyrgjødsel på spredearealet. </w:t>
      </w:r>
    </w:p>
    <w:p w14:paraId="54C49B9B" w14:textId="2E2C5DA3" w:rsidR="00A37823" w:rsidRPr="0087448E" w:rsidRDefault="006C560B">
      <w:pPr>
        <w:rPr>
          <w:lang w:val="nb-NO"/>
        </w:rPr>
      </w:pPr>
      <w:r w:rsidRPr="0087448E">
        <w:rPr>
          <w:lang w:val="nb-NO"/>
        </w:rPr>
        <w:t>• Godkjent spredeareal: Spredning skal kun skje på tillatte arealkategorier. Arealet skal h</w:t>
      </w:r>
      <w:r w:rsidR="0087448E">
        <w:rPr>
          <w:lang w:val="nb-NO"/>
        </w:rPr>
        <w:t>ø</w:t>
      </w:r>
      <w:r w:rsidRPr="0087448E">
        <w:rPr>
          <w:lang w:val="nb-NO"/>
        </w:rPr>
        <w:t xml:space="preserve">stes eller beites. Vegetasjonssoner mot vassdrag </w:t>
      </w:r>
      <w:r w:rsidR="0087448E">
        <w:rPr>
          <w:lang w:val="nb-NO"/>
        </w:rPr>
        <w:t>kan ha større avstandskrav enn 2 meter.</w:t>
      </w:r>
    </w:p>
    <w:p w14:paraId="1592738F" w14:textId="77777777" w:rsidR="00A37823" w:rsidRPr="0087448E" w:rsidRDefault="006C560B">
      <w:pPr>
        <w:rPr>
          <w:lang w:val="nb-NO"/>
        </w:rPr>
      </w:pPr>
      <w:r w:rsidRPr="0087448E">
        <w:rPr>
          <w:lang w:val="nb-NO"/>
        </w:rPr>
        <w:t>• Mengdegrenser: Tilførsel av fosfor og nitrogen skal følge gjeldende grenser i forskrift og lokale veiledninger.</w:t>
      </w:r>
    </w:p>
    <w:p w14:paraId="2E67FE28" w14:textId="77777777" w:rsidR="00A37823" w:rsidRPr="0087448E" w:rsidRDefault="006C560B">
      <w:pPr>
        <w:rPr>
          <w:lang w:val="nb-NO"/>
        </w:rPr>
      </w:pPr>
      <w:r w:rsidRPr="0087448E">
        <w:rPr>
          <w:lang w:val="nb-NO"/>
        </w:rPr>
        <w:t xml:space="preserve">• Journalføring: Begge parter skal føre journal/kvittering for mottatt og spredt gjødsel (type, mengde, </w:t>
      </w:r>
      <w:proofErr w:type="gramStart"/>
      <w:r w:rsidRPr="0087448E">
        <w:rPr>
          <w:lang w:val="nb-NO"/>
        </w:rPr>
        <w:t>dato,</w:t>
      </w:r>
      <w:proofErr w:type="gramEnd"/>
      <w:r w:rsidRPr="0087448E">
        <w:rPr>
          <w:lang w:val="nb-NO"/>
        </w:rPr>
        <w:t xml:space="preserve"> teig).</w:t>
      </w:r>
    </w:p>
    <w:p w14:paraId="668E09C3" w14:textId="77777777" w:rsidR="00A37823" w:rsidRPr="0087448E" w:rsidRDefault="006C560B">
      <w:pPr>
        <w:rPr>
          <w:lang w:val="nb-NO"/>
        </w:rPr>
      </w:pPr>
      <w:r w:rsidRPr="0087448E">
        <w:rPr>
          <w:lang w:val="nb-NO"/>
        </w:rPr>
        <w:t>• Lukt, sikkerhet og miljø: Spredning skal skje med hensyn til naboer og miljø, i samsvar med kommunale bestemmelser.</w:t>
      </w:r>
    </w:p>
    <w:p w14:paraId="721977BF" w14:textId="77777777" w:rsidR="00A37823" w:rsidRPr="0087448E" w:rsidRDefault="006C560B">
      <w:pPr>
        <w:pStyle w:val="Overskrift1"/>
        <w:rPr>
          <w:lang w:val="nb-NO"/>
        </w:rPr>
      </w:pPr>
      <w:r w:rsidRPr="0087448E">
        <w:rPr>
          <w:lang w:val="nb-NO"/>
        </w:rPr>
        <w:t>7. Vederlag og kostnader</w:t>
      </w:r>
    </w:p>
    <w:p w14:paraId="5613C888" w14:textId="77777777" w:rsidR="00A37823" w:rsidRPr="0087448E" w:rsidRDefault="006C560B">
      <w:pPr>
        <w:rPr>
          <w:lang w:val="nb-NO"/>
        </w:rPr>
      </w:pPr>
      <w:r w:rsidRPr="0087448E">
        <w:rPr>
          <w:lang w:val="nb-NO"/>
        </w:rPr>
        <w:t>Leiepris/vederlag: [kr/daa eller kr/m³]</w:t>
      </w:r>
    </w:p>
    <w:p w14:paraId="5000E3D8" w14:textId="7A43D339" w:rsidR="00A37823" w:rsidRPr="0087448E" w:rsidRDefault="006C560B">
      <w:pPr>
        <w:rPr>
          <w:lang w:val="nb-NO"/>
        </w:rPr>
      </w:pPr>
      <w:r w:rsidRPr="0087448E">
        <w:rPr>
          <w:lang w:val="nb-NO"/>
        </w:rPr>
        <w:t xml:space="preserve">Transport og spredning: </w:t>
      </w:r>
    </w:p>
    <w:p w14:paraId="4D31B886" w14:textId="3A6D0A27" w:rsidR="00A37823" w:rsidRPr="0087448E" w:rsidRDefault="006C560B">
      <w:pPr>
        <w:rPr>
          <w:lang w:val="nb-NO"/>
        </w:rPr>
      </w:pPr>
      <w:r w:rsidRPr="0087448E">
        <w:rPr>
          <w:lang w:val="nb-NO"/>
        </w:rPr>
        <w:t xml:space="preserve">Eventuelle kostnader til jordprøver/godkjenning: </w:t>
      </w:r>
    </w:p>
    <w:p w14:paraId="0780CB78" w14:textId="77777777" w:rsidR="00A37823" w:rsidRPr="0087448E" w:rsidRDefault="006C560B">
      <w:pPr>
        <w:pStyle w:val="Overskrift1"/>
        <w:rPr>
          <w:lang w:val="nb-NO"/>
        </w:rPr>
      </w:pPr>
      <w:r w:rsidRPr="0087448E">
        <w:rPr>
          <w:lang w:val="nb-NO"/>
        </w:rPr>
        <w:t>8. Ansvar og forsikring</w:t>
      </w:r>
    </w:p>
    <w:p w14:paraId="730A6573" w14:textId="77777777" w:rsidR="00A37823" w:rsidRPr="0087448E" w:rsidRDefault="006C560B">
      <w:pPr>
        <w:rPr>
          <w:lang w:val="nb-NO"/>
        </w:rPr>
      </w:pPr>
      <w:r w:rsidRPr="0087448E">
        <w:rPr>
          <w:lang w:val="nb-NO"/>
        </w:rPr>
        <w:t>Partene er ansvarlige for skader som oppstår ved brudd på avtalen eller forskriftene. Eventuelle skader meldes uten ugrunnet opphold.</w:t>
      </w:r>
    </w:p>
    <w:p w14:paraId="70E2E915" w14:textId="77777777" w:rsidR="00A37823" w:rsidRPr="0087448E" w:rsidRDefault="006C560B">
      <w:pPr>
        <w:pStyle w:val="Overskrift1"/>
        <w:rPr>
          <w:lang w:val="nb-NO"/>
        </w:rPr>
      </w:pPr>
      <w:r w:rsidRPr="0087448E">
        <w:rPr>
          <w:lang w:val="nb-NO"/>
        </w:rPr>
        <w:t>9. Mislighold og heving</w:t>
      </w:r>
    </w:p>
    <w:p w14:paraId="4C14B1A8" w14:textId="77777777" w:rsidR="00A37823" w:rsidRPr="0087448E" w:rsidRDefault="006C560B">
      <w:pPr>
        <w:rPr>
          <w:lang w:val="nb-NO"/>
        </w:rPr>
      </w:pPr>
      <w:r w:rsidRPr="0087448E">
        <w:rPr>
          <w:lang w:val="nb-NO"/>
        </w:rPr>
        <w:t>Vesentlig mislighold gir eier rett til å heve avtalen. Heving skal varsles skriftlig.</w:t>
      </w:r>
    </w:p>
    <w:p w14:paraId="50F04A94" w14:textId="77777777" w:rsidR="00A37823" w:rsidRPr="0087448E" w:rsidRDefault="006C560B">
      <w:pPr>
        <w:pStyle w:val="Overskrift1"/>
        <w:rPr>
          <w:lang w:val="nb-NO"/>
        </w:rPr>
      </w:pPr>
      <w:r w:rsidRPr="0087448E">
        <w:rPr>
          <w:lang w:val="nb-NO"/>
        </w:rPr>
        <w:lastRenderedPageBreak/>
        <w:t>10. Eierskifte</w:t>
      </w:r>
    </w:p>
    <w:p w14:paraId="2D69F3B9" w14:textId="77777777" w:rsidR="00A37823" w:rsidRPr="0087448E" w:rsidRDefault="006C560B">
      <w:pPr>
        <w:rPr>
          <w:lang w:val="nb-NO"/>
        </w:rPr>
      </w:pPr>
      <w:r w:rsidRPr="0087448E">
        <w:rPr>
          <w:lang w:val="nb-NO"/>
        </w:rPr>
        <w:t>Ved eierskifte trer ny eier inn i avtalen med samme rettigheter og plikter. Ved eierskifte hos leietaker kan ny eier tre inn på samme vilkår.</w:t>
      </w:r>
    </w:p>
    <w:p w14:paraId="54B7BF85" w14:textId="77777777" w:rsidR="00A37823" w:rsidRPr="0087448E" w:rsidRDefault="006C560B">
      <w:pPr>
        <w:pStyle w:val="Overskrift1"/>
        <w:rPr>
          <w:lang w:val="nb-NO"/>
        </w:rPr>
      </w:pPr>
      <w:r w:rsidRPr="0087448E">
        <w:rPr>
          <w:lang w:val="nb-NO"/>
        </w:rPr>
        <w:t>11. Tvisteløsning</w:t>
      </w:r>
    </w:p>
    <w:p w14:paraId="283B3DD0" w14:textId="6CBC5330" w:rsidR="00A37823" w:rsidRPr="0087448E" w:rsidRDefault="006C560B">
      <w:pPr>
        <w:rPr>
          <w:lang w:val="nb-NO"/>
        </w:rPr>
      </w:pPr>
      <w:r w:rsidRPr="0087448E">
        <w:rPr>
          <w:lang w:val="nb-NO"/>
        </w:rPr>
        <w:t>Tvist søkes løst i minnelighet. Dersom det ikke lykkes, kan tvisten avgjøres ved voldgift etter voldgiftsloven, med sete i</w:t>
      </w:r>
      <w:r w:rsidR="0087448E">
        <w:rPr>
          <w:lang w:val="nb-NO"/>
        </w:rPr>
        <w:t xml:space="preserve"> kommunen.</w:t>
      </w:r>
    </w:p>
    <w:p w14:paraId="03BF2F01" w14:textId="77777777" w:rsidR="00A37823" w:rsidRPr="0087448E" w:rsidRDefault="006C560B">
      <w:pPr>
        <w:pStyle w:val="Overskrift1"/>
        <w:rPr>
          <w:lang w:val="nb-NO"/>
        </w:rPr>
      </w:pPr>
      <w:r w:rsidRPr="0087448E">
        <w:rPr>
          <w:lang w:val="nb-NO"/>
        </w:rPr>
        <w:t>12. Vedlegg</w:t>
      </w:r>
    </w:p>
    <w:p w14:paraId="587AF60E" w14:textId="77777777" w:rsidR="00A37823" w:rsidRPr="0087448E" w:rsidRDefault="006C560B">
      <w:pPr>
        <w:rPr>
          <w:lang w:val="nb-NO"/>
        </w:rPr>
      </w:pPr>
      <w:r w:rsidRPr="0087448E">
        <w:rPr>
          <w:lang w:val="nb-NO"/>
        </w:rPr>
        <w:t>• A: Kart over spredeareal med teiggrenser</w:t>
      </w:r>
    </w:p>
    <w:p w14:paraId="003E55E0" w14:textId="14B5F780" w:rsidR="00A37823" w:rsidRPr="0087448E" w:rsidRDefault="006C560B">
      <w:pPr>
        <w:rPr>
          <w:lang w:val="nb-NO"/>
        </w:rPr>
      </w:pPr>
      <w:r w:rsidRPr="0087448E">
        <w:rPr>
          <w:lang w:val="nb-NO"/>
        </w:rPr>
        <w:t>• B: Kommunal godkjenning av innmarksbeite</w:t>
      </w:r>
      <w:r w:rsidR="0087448E">
        <w:rPr>
          <w:lang w:val="nb-NO"/>
        </w:rPr>
        <w:t xml:space="preserve"> der det er aktuelt</w:t>
      </w:r>
    </w:p>
    <w:p w14:paraId="787B5CBD" w14:textId="44FF39C2" w:rsidR="00A37823" w:rsidRPr="0087448E" w:rsidRDefault="006C560B">
      <w:pPr>
        <w:rPr>
          <w:lang w:val="nb-NO"/>
        </w:rPr>
      </w:pPr>
      <w:r w:rsidRPr="0087448E">
        <w:rPr>
          <w:lang w:val="nb-NO"/>
        </w:rPr>
        <w:t xml:space="preserve">• C: </w:t>
      </w:r>
      <w:r w:rsidR="00F30929" w:rsidRPr="0087448E">
        <w:rPr>
          <w:lang w:val="nb-NO"/>
        </w:rPr>
        <w:t>Journal/kvitteringsskjema for mottak og spredning</w:t>
      </w:r>
    </w:p>
    <w:p w14:paraId="2FA1B413" w14:textId="77777777" w:rsidR="00A37823" w:rsidRPr="0087448E" w:rsidRDefault="006C560B">
      <w:pPr>
        <w:pStyle w:val="Overskrift1"/>
        <w:rPr>
          <w:lang w:val="nb-NO"/>
        </w:rPr>
      </w:pPr>
      <w:r w:rsidRPr="0087448E">
        <w:rPr>
          <w:lang w:val="nb-NO"/>
        </w:rPr>
        <w:t>13. Underskrifter</w:t>
      </w:r>
    </w:p>
    <w:p w14:paraId="698608A7" w14:textId="24E6B3EA" w:rsidR="00A37823" w:rsidRPr="0087448E" w:rsidRDefault="006C560B">
      <w:pPr>
        <w:rPr>
          <w:lang w:val="nb-NO"/>
        </w:rPr>
      </w:pPr>
      <w:r w:rsidRPr="0087448E">
        <w:rPr>
          <w:lang w:val="nb-NO"/>
        </w:rPr>
        <w:t>Denne avtalen er skrevet i t</w:t>
      </w:r>
      <w:r w:rsidR="0087448E">
        <w:rPr>
          <w:lang w:val="nb-NO"/>
        </w:rPr>
        <w:t xml:space="preserve">o </w:t>
      </w:r>
      <w:r w:rsidRPr="0087448E">
        <w:rPr>
          <w:lang w:val="nb-NO"/>
        </w:rPr>
        <w:t xml:space="preserve">eksemplarer: </w:t>
      </w:r>
      <w:r w:rsidR="0087448E">
        <w:rPr>
          <w:lang w:val="nb-NO"/>
        </w:rPr>
        <w:t>e</w:t>
      </w:r>
      <w:r w:rsidRPr="0087448E">
        <w:rPr>
          <w:lang w:val="nb-NO"/>
        </w:rPr>
        <w:t>n til hver part</w:t>
      </w:r>
      <w:r w:rsidR="0087448E">
        <w:rPr>
          <w:lang w:val="nb-NO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37823" w14:paraId="621F3730" w14:textId="77777777">
        <w:tc>
          <w:tcPr>
            <w:tcW w:w="4320" w:type="dxa"/>
          </w:tcPr>
          <w:p w14:paraId="5606E102" w14:textId="77777777" w:rsidR="00A37823" w:rsidRDefault="006C560B">
            <w:r>
              <w:t>Sted/</w:t>
            </w:r>
            <w:proofErr w:type="spellStart"/>
            <w:r>
              <w:t>dato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0F2EA9B" w14:textId="51C1E2EC" w:rsidR="00A37823" w:rsidRDefault="00A37823"/>
        </w:tc>
      </w:tr>
      <w:tr w:rsidR="00A37823" w14:paraId="41DE83C3" w14:textId="77777777">
        <w:tc>
          <w:tcPr>
            <w:tcW w:w="4320" w:type="dxa"/>
          </w:tcPr>
          <w:p w14:paraId="62952871" w14:textId="77777777" w:rsidR="00A37823" w:rsidRDefault="006C560B">
            <w:r>
              <w:t>Eier (mottaker):</w:t>
            </w:r>
          </w:p>
        </w:tc>
        <w:tc>
          <w:tcPr>
            <w:tcW w:w="4320" w:type="dxa"/>
          </w:tcPr>
          <w:p w14:paraId="0F3D687F" w14:textId="77777777" w:rsidR="00A37823" w:rsidRDefault="006C560B">
            <w:r>
              <w:t>Signatur:</w:t>
            </w:r>
          </w:p>
        </w:tc>
      </w:tr>
      <w:tr w:rsidR="00A37823" w14:paraId="53581612" w14:textId="77777777">
        <w:tc>
          <w:tcPr>
            <w:tcW w:w="4320" w:type="dxa"/>
          </w:tcPr>
          <w:p w14:paraId="1071AF74" w14:textId="77777777" w:rsidR="00A37823" w:rsidRDefault="006C560B">
            <w:r>
              <w:t>Leverandør (sprer):</w:t>
            </w:r>
          </w:p>
        </w:tc>
        <w:tc>
          <w:tcPr>
            <w:tcW w:w="4320" w:type="dxa"/>
          </w:tcPr>
          <w:p w14:paraId="74649FEC" w14:textId="77777777" w:rsidR="00A37823" w:rsidRDefault="006C560B">
            <w:r>
              <w:t>Signatur:</w:t>
            </w:r>
          </w:p>
        </w:tc>
      </w:tr>
    </w:tbl>
    <w:p w14:paraId="75539BC2" w14:textId="77777777" w:rsidR="00A37823" w:rsidRDefault="006C560B">
      <w:r>
        <w:br w:type="page"/>
      </w:r>
    </w:p>
    <w:p w14:paraId="238B5EE9" w14:textId="01A9E457" w:rsidR="00A37823" w:rsidRPr="0087448E" w:rsidRDefault="006C560B">
      <w:pPr>
        <w:pStyle w:val="Overskrift1"/>
        <w:rPr>
          <w:lang w:val="nb-NO"/>
        </w:rPr>
      </w:pPr>
      <w:r w:rsidRPr="0087448E">
        <w:rPr>
          <w:lang w:val="nb-NO"/>
        </w:rPr>
        <w:lastRenderedPageBreak/>
        <w:t>Journal/kvitteringsskjema for mottak og spredning</w:t>
      </w:r>
      <w:r w:rsidR="00523742">
        <w:rPr>
          <w:lang w:val="nb-NO"/>
        </w:rPr>
        <w:t xml:space="preserve"> av husdyrgjødsel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36"/>
        <w:gridCol w:w="1439"/>
        <w:gridCol w:w="1439"/>
        <w:gridCol w:w="1439"/>
        <w:gridCol w:w="1439"/>
        <w:gridCol w:w="1438"/>
      </w:tblGrid>
      <w:tr w:rsidR="00A37823" w14:paraId="0AFC1EEE" w14:textId="77777777">
        <w:tc>
          <w:tcPr>
            <w:tcW w:w="1440" w:type="dxa"/>
          </w:tcPr>
          <w:p w14:paraId="34C4C6D2" w14:textId="77777777" w:rsidR="00A37823" w:rsidRDefault="006C560B">
            <w:r>
              <w:t>Dato</w:t>
            </w:r>
          </w:p>
        </w:tc>
        <w:tc>
          <w:tcPr>
            <w:tcW w:w="1440" w:type="dxa"/>
          </w:tcPr>
          <w:p w14:paraId="7C0C2646" w14:textId="77777777" w:rsidR="00A37823" w:rsidRDefault="006C560B">
            <w:r>
              <w:t>Gjødselslag</w:t>
            </w:r>
          </w:p>
        </w:tc>
        <w:tc>
          <w:tcPr>
            <w:tcW w:w="1440" w:type="dxa"/>
          </w:tcPr>
          <w:p w14:paraId="79255046" w14:textId="77777777" w:rsidR="00A37823" w:rsidRDefault="006C560B">
            <w:r>
              <w:t>Mengde (m³/tonn)</w:t>
            </w:r>
          </w:p>
        </w:tc>
        <w:tc>
          <w:tcPr>
            <w:tcW w:w="1440" w:type="dxa"/>
          </w:tcPr>
          <w:p w14:paraId="27858F95" w14:textId="77777777" w:rsidR="00A37823" w:rsidRDefault="006C560B">
            <w:r>
              <w:t>Teig/areal</w:t>
            </w:r>
          </w:p>
        </w:tc>
        <w:tc>
          <w:tcPr>
            <w:tcW w:w="1440" w:type="dxa"/>
          </w:tcPr>
          <w:p w14:paraId="49E20E3C" w14:textId="77777777" w:rsidR="00A37823" w:rsidRDefault="006C560B">
            <w:r>
              <w:t>Leverandør sign.</w:t>
            </w:r>
          </w:p>
        </w:tc>
        <w:tc>
          <w:tcPr>
            <w:tcW w:w="1440" w:type="dxa"/>
          </w:tcPr>
          <w:p w14:paraId="0048FC1A" w14:textId="77777777" w:rsidR="00A37823" w:rsidRDefault="006C560B">
            <w:r>
              <w:t>Mottaker sign.</w:t>
            </w:r>
          </w:p>
        </w:tc>
      </w:tr>
      <w:tr w:rsidR="00A37823" w14:paraId="549F66E9" w14:textId="77777777">
        <w:tc>
          <w:tcPr>
            <w:tcW w:w="1440" w:type="dxa"/>
          </w:tcPr>
          <w:p w14:paraId="053B4DC2" w14:textId="77777777" w:rsidR="00A37823" w:rsidRDefault="00A37823"/>
        </w:tc>
        <w:tc>
          <w:tcPr>
            <w:tcW w:w="1440" w:type="dxa"/>
          </w:tcPr>
          <w:p w14:paraId="4F22BD4B" w14:textId="77777777" w:rsidR="00A37823" w:rsidRDefault="00A37823"/>
        </w:tc>
        <w:tc>
          <w:tcPr>
            <w:tcW w:w="1440" w:type="dxa"/>
          </w:tcPr>
          <w:p w14:paraId="02C4CF2E" w14:textId="77777777" w:rsidR="00A37823" w:rsidRDefault="00A37823"/>
        </w:tc>
        <w:tc>
          <w:tcPr>
            <w:tcW w:w="1440" w:type="dxa"/>
          </w:tcPr>
          <w:p w14:paraId="534CB7A1" w14:textId="77777777" w:rsidR="00A37823" w:rsidRDefault="00A37823"/>
        </w:tc>
        <w:tc>
          <w:tcPr>
            <w:tcW w:w="1440" w:type="dxa"/>
          </w:tcPr>
          <w:p w14:paraId="412D83DE" w14:textId="77777777" w:rsidR="00A37823" w:rsidRDefault="00A37823"/>
        </w:tc>
        <w:tc>
          <w:tcPr>
            <w:tcW w:w="1440" w:type="dxa"/>
          </w:tcPr>
          <w:p w14:paraId="629A0D0A" w14:textId="77777777" w:rsidR="00A37823" w:rsidRDefault="00A37823"/>
          <w:p w14:paraId="0A28A71B" w14:textId="77777777" w:rsidR="00523742" w:rsidRDefault="00523742"/>
        </w:tc>
      </w:tr>
      <w:tr w:rsidR="00A37823" w14:paraId="035C7EDE" w14:textId="77777777">
        <w:tc>
          <w:tcPr>
            <w:tcW w:w="1440" w:type="dxa"/>
          </w:tcPr>
          <w:p w14:paraId="023BEA04" w14:textId="77777777" w:rsidR="00A37823" w:rsidRDefault="00A37823"/>
        </w:tc>
        <w:tc>
          <w:tcPr>
            <w:tcW w:w="1440" w:type="dxa"/>
          </w:tcPr>
          <w:p w14:paraId="4F8D481C" w14:textId="77777777" w:rsidR="00A37823" w:rsidRDefault="00A37823"/>
        </w:tc>
        <w:tc>
          <w:tcPr>
            <w:tcW w:w="1440" w:type="dxa"/>
          </w:tcPr>
          <w:p w14:paraId="7A143DE7" w14:textId="77777777" w:rsidR="00A37823" w:rsidRDefault="00A37823"/>
        </w:tc>
        <w:tc>
          <w:tcPr>
            <w:tcW w:w="1440" w:type="dxa"/>
          </w:tcPr>
          <w:p w14:paraId="7597AEB1" w14:textId="77777777" w:rsidR="00A37823" w:rsidRDefault="00A37823"/>
        </w:tc>
        <w:tc>
          <w:tcPr>
            <w:tcW w:w="1440" w:type="dxa"/>
          </w:tcPr>
          <w:p w14:paraId="5715AC2B" w14:textId="77777777" w:rsidR="00A37823" w:rsidRDefault="00A37823"/>
        </w:tc>
        <w:tc>
          <w:tcPr>
            <w:tcW w:w="1440" w:type="dxa"/>
          </w:tcPr>
          <w:p w14:paraId="6DB613FC" w14:textId="77777777" w:rsidR="00A37823" w:rsidRDefault="00A37823"/>
          <w:p w14:paraId="757ACECD" w14:textId="77777777" w:rsidR="00523742" w:rsidRDefault="00523742"/>
        </w:tc>
      </w:tr>
      <w:tr w:rsidR="00A37823" w14:paraId="5E23BDD2" w14:textId="77777777">
        <w:tc>
          <w:tcPr>
            <w:tcW w:w="1440" w:type="dxa"/>
          </w:tcPr>
          <w:p w14:paraId="0E7BCFD0" w14:textId="77777777" w:rsidR="00A37823" w:rsidRDefault="00A37823"/>
        </w:tc>
        <w:tc>
          <w:tcPr>
            <w:tcW w:w="1440" w:type="dxa"/>
          </w:tcPr>
          <w:p w14:paraId="3EE004C7" w14:textId="77777777" w:rsidR="00A37823" w:rsidRDefault="00A37823"/>
        </w:tc>
        <w:tc>
          <w:tcPr>
            <w:tcW w:w="1440" w:type="dxa"/>
          </w:tcPr>
          <w:p w14:paraId="33241232" w14:textId="77777777" w:rsidR="00A37823" w:rsidRDefault="00A37823"/>
        </w:tc>
        <w:tc>
          <w:tcPr>
            <w:tcW w:w="1440" w:type="dxa"/>
          </w:tcPr>
          <w:p w14:paraId="09DAE215" w14:textId="77777777" w:rsidR="00A37823" w:rsidRDefault="00A37823"/>
        </w:tc>
        <w:tc>
          <w:tcPr>
            <w:tcW w:w="1440" w:type="dxa"/>
          </w:tcPr>
          <w:p w14:paraId="2D1FF1E8" w14:textId="77777777" w:rsidR="00A37823" w:rsidRDefault="00A37823"/>
        </w:tc>
        <w:tc>
          <w:tcPr>
            <w:tcW w:w="1440" w:type="dxa"/>
          </w:tcPr>
          <w:p w14:paraId="3F130154" w14:textId="77777777" w:rsidR="00A37823" w:rsidRDefault="00A37823"/>
          <w:p w14:paraId="3D90268D" w14:textId="77777777" w:rsidR="00523742" w:rsidRDefault="00523742"/>
        </w:tc>
      </w:tr>
      <w:tr w:rsidR="00A37823" w14:paraId="3ABC4941" w14:textId="77777777">
        <w:tc>
          <w:tcPr>
            <w:tcW w:w="1440" w:type="dxa"/>
          </w:tcPr>
          <w:p w14:paraId="1C360FE3" w14:textId="77777777" w:rsidR="00A37823" w:rsidRDefault="00A37823"/>
        </w:tc>
        <w:tc>
          <w:tcPr>
            <w:tcW w:w="1440" w:type="dxa"/>
          </w:tcPr>
          <w:p w14:paraId="610C2ED6" w14:textId="77777777" w:rsidR="00A37823" w:rsidRDefault="00A37823"/>
        </w:tc>
        <w:tc>
          <w:tcPr>
            <w:tcW w:w="1440" w:type="dxa"/>
          </w:tcPr>
          <w:p w14:paraId="2B6DAA80" w14:textId="77777777" w:rsidR="00A37823" w:rsidRDefault="00A37823"/>
        </w:tc>
        <w:tc>
          <w:tcPr>
            <w:tcW w:w="1440" w:type="dxa"/>
          </w:tcPr>
          <w:p w14:paraId="2932B36A" w14:textId="77777777" w:rsidR="00A37823" w:rsidRDefault="00A37823"/>
        </w:tc>
        <w:tc>
          <w:tcPr>
            <w:tcW w:w="1440" w:type="dxa"/>
          </w:tcPr>
          <w:p w14:paraId="1919A4DB" w14:textId="77777777" w:rsidR="00A37823" w:rsidRDefault="00A37823"/>
        </w:tc>
        <w:tc>
          <w:tcPr>
            <w:tcW w:w="1440" w:type="dxa"/>
          </w:tcPr>
          <w:p w14:paraId="081C5CAA" w14:textId="77777777" w:rsidR="00A37823" w:rsidRDefault="00A37823"/>
          <w:p w14:paraId="07D613A5" w14:textId="77777777" w:rsidR="00523742" w:rsidRDefault="00523742"/>
        </w:tc>
      </w:tr>
      <w:tr w:rsidR="00A37823" w14:paraId="71D079A3" w14:textId="77777777">
        <w:tc>
          <w:tcPr>
            <w:tcW w:w="1440" w:type="dxa"/>
          </w:tcPr>
          <w:p w14:paraId="645311D0" w14:textId="77777777" w:rsidR="00A37823" w:rsidRDefault="00A37823"/>
        </w:tc>
        <w:tc>
          <w:tcPr>
            <w:tcW w:w="1440" w:type="dxa"/>
          </w:tcPr>
          <w:p w14:paraId="61DF322D" w14:textId="77777777" w:rsidR="00A37823" w:rsidRDefault="00A37823"/>
        </w:tc>
        <w:tc>
          <w:tcPr>
            <w:tcW w:w="1440" w:type="dxa"/>
          </w:tcPr>
          <w:p w14:paraId="4A94CB7A" w14:textId="77777777" w:rsidR="00A37823" w:rsidRDefault="00A37823"/>
        </w:tc>
        <w:tc>
          <w:tcPr>
            <w:tcW w:w="1440" w:type="dxa"/>
          </w:tcPr>
          <w:p w14:paraId="494EED13" w14:textId="77777777" w:rsidR="00A37823" w:rsidRDefault="00A37823"/>
        </w:tc>
        <w:tc>
          <w:tcPr>
            <w:tcW w:w="1440" w:type="dxa"/>
          </w:tcPr>
          <w:p w14:paraId="73E9BF00" w14:textId="77777777" w:rsidR="00A37823" w:rsidRDefault="00A37823"/>
        </w:tc>
        <w:tc>
          <w:tcPr>
            <w:tcW w:w="1440" w:type="dxa"/>
          </w:tcPr>
          <w:p w14:paraId="13B8B125" w14:textId="77777777" w:rsidR="00A37823" w:rsidRDefault="00A37823"/>
          <w:p w14:paraId="69515FAE" w14:textId="77777777" w:rsidR="00523742" w:rsidRDefault="00523742"/>
        </w:tc>
      </w:tr>
      <w:tr w:rsidR="00A37823" w14:paraId="36C05D85" w14:textId="77777777">
        <w:tc>
          <w:tcPr>
            <w:tcW w:w="1440" w:type="dxa"/>
          </w:tcPr>
          <w:p w14:paraId="65D763D7" w14:textId="77777777" w:rsidR="00A37823" w:rsidRDefault="00A37823"/>
        </w:tc>
        <w:tc>
          <w:tcPr>
            <w:tcW w:w="1440" w:type="dxa"/>
          </w:tcPr>
          <w:p w14:paraId="131E123D" w14:textId="77777777" w:rsidR="00A37823" w:rsidRDefault="00A37823"/>
        </w:tc>
        <w:tc>
          <w:tcPr>
            <w:tcW w:w="1440" w:type="dxa"/>
          </w:tcPr>
          <w:p w14:paraId="03AE6D8E" w14:textId="77777777" w:rsidR="00A37823" w:rsidRDefault="00A37823"/>
        </w:tc>
        <w:tc>
          <w:tcPr>
            <w:tcW w:w="1440" w:type="dxa"/>
          </w:tcPr>
          <w:p w14:paraId="55AD8753" w14:textId="77777777" w:rsidR="00A37823" w:rsidRDefault="00A37823"/>
        </w:tc>
        <w:tc>
          <w:tcPr>
            <w:tcW w:w="1440" w:type="dxa"/>
          </w:tcPr>
          <w:p w14:paraId="7D2D5177" w14:textId="77777777" w:rsidR="00A37823" w:rsidRDefault="00A37823"/>
        </w:tc>
        <w:tc>
          <w:tcPr>
            <w:tcW w:w="1440" w:type="dxa"/>
          </w:tcPr>
          <w:p w14:paraId="0EAB65E7" w14:textId="77777777" w:rsidR="00A37823" w:rsidRDefault="00A37823"/>
          <w:p w14:paraId="4E9B4C06" w14:textId="77777777" w:rsidR="00523742" w:rsidRDefault="00523742"/>
        </w:tc>
      </w:tr>
      <w:tr w:rsidR="00A37823" w14:paraId="60D6C747" w14:textId="77777777">
        <w:tc>
          <w:tcPr>
            <w:tcW w:w="1440" w:type="dxa"/>
          </w:tcPr>
          <w:p w14:paraId="0CD07AE8" w14:textId="77777777" w:rsidR="00A37823" w:rsidRDefault="00A37823"/>
        </w:tc>
        <w:tc>
          <w:tcPr>
            <w:tcW w:w="1440" w:type="dxa"/>
          </w:tcPr>
          <w:p w14:paraId="3507C39D" w14:textId="77777777" w:rsidR="00A37823" w:rsidRDefault="00A37823"/>
        </w:tc>
        <w:tc>
          <w:tcPr>
            <w:tcW w:w="1440" w:type="dxa"/>
          </w:tcPr>
          <w:p w14:paraId="05E833C2" w14:textId="77777777" w:rsidR="00A37823" w:rsidRDefault="00A37823"/>
        </w:tc>
        <w:tc>
          <w:tcPr>
            <w:tcW w:w="1440" w:type="dxa"/>
          </w:tcPr>
          <w:p w14:paraId="38164529" w14:textId="77777777" w:rsidR="00A37823" w:rsidRDefault="00A37823"/>
        </w:tc>
        <w:tc>
          <w:tcPr>
            <w:tcW w:w="1440" w:type="dxa"/>
          </w:tcPr>
          <w:p w14:paraId="49680BC3" w14:textId="77777777" w:rsidR="00A37823" w:rsidRDefault="00A37823"/>
        </w:tc>
        <w:tc>
          <w:tcPr>
            <w:tcW w:w="1440" w:type="dxa"/>
          </w:tcPr>
          <w:p w14:paraId="6E1344B8" w14:textId="77777777" w:rsidR="00A37823" w:rsidRDefault="00A37823"/>
          <w:p w14:paraId="379817D3" w14:textId="77777777" w:rsidR="00523742" w:rsidRDefault="00523742"/>
        </w:tc>
      </w:tr>
      <w:tr w:rsidR="00A37823" w14:paraId="77494AC8" w14:textId="77777777">
        <w:tc>
          <w:tcPr>
            <w:tcW w:w="1440" w:type="dxa"/>
          </w:tcPr>
          <w:p w14:paraId="2AA7CF87" w14:textId="77777777" w:rsidR="00A37823" w:rsidRDefault="00A37823"/>
        </w:tc>
        <w:tc>
          <w:tcPr>
            <w:tcW w:w="1440" w:type="dxa"/>
          </w:tcPr>
          <w:p w14:paraId="02D134A1" w14:textId="77777777" w:rsidR="00A37823" w:rsidRDefault="00A37823"/>
        </w:tc>
        <w:tc>
          <w:tcPr>
            <w:tcW w:w="1440" w:type="dxa"/>
          </w:tcPr>
          <w:p w14:paraId="2EDCBC03" w14:textId="77777777" w:rsidR="00A37823" w:rsidRDefault="00A37823"/>
        </w:tc>
        <w:tc>
          <w:tcPr>
            <w:tcW w:w="1440" w:type="dxa"/>
          </w:tcPr>
          <w:p w14:paraId="6525896B" w14:textId="77777777" w:rsidR="00A37823" w:rsidRDefault="00A37823"/>
        </w:tc>
        <w:tc>
          <w:tcPr>
            <w:tcW w:w="1440" w:type="dxa"/>
          </w:tcPr>
          <w:p w14:paraId="6C15C5E7" w14:textId="77777777" w:rsidR="00A37823" w:rsidRDefault="00A37823"/>
        </w:tc>
        <w:tc>
          <w:tcPr>
            <w:tcW w:w="1440" w:type="dxa"/>
          </w:tcPr>
          <w:p w14:paraId="5D7D10F0" w14:textId="77777777" w:rsidR="00A37823" w:rsidRDefault="00A37823"/>
          <w:p w14:paraId="1A562EAC" w14:textId="77777777" w:rsidR="00523742" w:rsidRDefault="00523742"/>
        </w:tc>
      </w:tr>
      <w:tr w:rsidR="00A37823" w14:paraId="11A9D90F" w14:textId="77777777">
        <w:tc>
          <w:tcPr>
            <w:tcW w:w="1440" w:type="dxa"/>
          </w:tcPr>
          <w:p w14:paraId="51C6D3BD" w14:textId="77777777" w:rsidR="00A37823" w:rsidRDefault="00A37823"/>
        </w:tc>
        <w:tc>
          <w:tcPr>
            <w:tcW w:w="1440" w:type="dxa"/>
          </w:tcPr>
          <w:p w14:paraId="53B5E7E1" w14:textId="77777777" w:rsidR="00A37823" w:rsidRDefault="00A37823"/>
        </w:tc>
        <w:tc>
          <w:tcPr>
            <w:tcW w:w="1440" w:type="dxa"/>
          </w:tcPr>
          <w:p w14:paraId="048D8400" w14:textId="77777777" w:rsidR="00A37823" w:rsidRDefault="00A37823"/>
        </w:tc>
        <w:tc>
          <w:tcPr>
            <w:tcW w:w="1440" w:type="dxa"/>
          </w:tcPr>
          <w:p w14:paraId="440D9EA2" w14:textId="77777777" w:rsidR="00A37823" w:rsidRDefault="00A37823"/>
        </w:tc>
        <w:tc>
          <w:tcPr>
            <w:tcW w:w="1440" w:type="dxa"/>
          </w:tcPr>
          <w:p w14:paraId="598B9440" w14:textId="77777777" w:rsidR="00A37823" w:rsidRDefault="00A37823"/>
        </w:tc>
        <w:tc>
          <w:tcPr>
            <w:tcW w:w="1440" w:type="dxa"/>
          </w:tcPr>
          <w:p w14:paraId="684CCA24" w14:textId="77777777" w:rsidR="00A37823" w:rsidRDefault="00A37823"/>
          <w:p w14:paraId="5AC34E90" w14:textId="77777777" w:rsidR="00523742" w:rsidRDefault="00523742"/>
        </w:tc>
      </w:tr>
      <w:tr w:rsidR="00A37823" w14:paraId="50FAC326" w14:textId="77777777">
        <w:tc>
          <w:tcPr>
            <w:tcW w:w="1440" w:type="dxa"/>
          </w:tcPr>
          <w:p w14:paraId="3BF8D9C2" w14:textId="77777777" w:rsidR="00A37823" w:rsidRDefault="00A37823"/>
        </w:tc>
        <w:tc>
          <w:tcPr>
            <w:tcW w:w="1440" w:type="dxa"/>
          </w:tcPr>
          <w:p w14:paraId="54C6C1FD" w14:textId="77777777" w:rsidR="00A37823" w:rsidRDefault="00A37823"/>
        </w:tc>
        <w:tc>
          <w:tcPr>
            <w:tcW w:w="1440" w:type="dxa"/>
          </w:tcPr>
          <w:p w14:paraId="680CF0EE" w14:textId="77777777" w:rsidR="00A37823" w:rsidRDefault="00A37823"/>
        </w:tc>
        <w:tc>
          <w:tcPr>
            <w:tcW w:w="1440" w:type="dxa"/>
          </w:tcPr>
          <w:p w14:paraId="5383DB7D" w14:textId="77777777" w:rsidR="00A37823" w:rsidRDefault="00A37823"/>
        </w:tc>
        <w:tc>
          <w:tcPr>
            <w:tcW w:w="1440" w:type="dxa"/>
          </w:tcPr>
          <w:p w14:paraId="04881C03" w14:textId="77777777" w:rsidR="00A37823" w:rsidRDefault="00A37823"/>
        </w:tc>
        <w:tc>
          <w:tcPr>
            <w:tcW w:w="1440" w:type="dxa"/>
          </w:tcPr>
          <w:p w14:paraId="76173380" w14:textId="77777777" w:rsidR="00A37823" w:rsidRDefault="00A37823"/>
          <w:p w14:paraId="74A74B25" w14:textId="77777777" w:rsidR="00523742" w:rsidRDefault="00523742"/>
        </w:tc>
      </w:tr>
      <w:tr w:rsidR="00A37823" w14:paraId="4B80EBC9" w14:textId="77777777">
        <w:tc>
          <w:tcPr>
            <w:tcW w:w="1440" w:type="dxa"/>
          </w:tcPr>
          <w:p w14:paraId="3F1D7A9F" w14:textId="77777777" w:rsidR="00A37823" w:rsidRDefault="00A37823"/>
        </w:tc>
        <w:tc>
          <w:tcPr>
            <w:tcW w:w="1440" w:type="dxa"/>
          </w:tcPr>
          <w:p w14:paraId="68F5FC3A" w14:textId="77777777" w:rsidR="00A37823" w:rsidRDefault="00A37823"/>
        </w:tc>
        <w:tc>
          <w:tcPr>
            <w:tcW w:w="1440" w:type="dxa"/>
          </w:tcPr>
          <w:p w14:paraId="3FDA2E70" w14:textId="77777777" w:rsidR="00A37823" w:rsidRDefault="00A37823"/>
        </w:tc>
        <w:tc>
          <w:tcPr>
            <w:tcW w:w="1440" w:type="dxa"/>
          </w:tcPr>
          <w:p w14:paraId="303451B6" w14:textId="77777777" w:rsidR="00A37823" w:rsidRDefault="00A37823"/>
        </w:tc>
        <w:tc>
          <w:tcPr>
            <w:tcW w:w="1440" w:type="dxa"/>
          </w:tcPr>
          <w:p w14:paraId="622F707B" w14:textId="77777777" w:rsidR="00A37823" w:rsidRDefault="00A37823"/>
        </w:tc>
        <w:tc>
          <w:tcPr>
            <w:tcW w:w="1440" w:type="dxa"/>
          </w:tcPr>
          <w:p w14:paraId="1FC1AC36" w14:textId="77777777" w:rsidR="00A37823" w:rsidRDefault="00A37823"/>
          <w:p w14:paraId="50FB15D2" w14:textId="77777777" w:rsidR="00523742" w:rsidRDefault="00523742"/>
        </w:tc>
      </w:tr>
      <w:tr w:rsidR="00A37823" w14:paraId="740B1BA5" w14:textId="77777777">
        <w:tc>
          <w:tcPr>
            <w:tcW w:w="1440" w:type="dxa"/>
          </w:tcPr>
          <w:p w14:paraId="2BE25756" w14:textId="77777777" w:rsidR="00A37823" w:rsidRDefault="00A37823"/>
        </w:tc>
        <w:tc>
          <w:tcPr>
            <w:tcW w:w="1440" w:type="dxa"/>
          </w:tcPr>
          <w:p w14:paraId="253D4580" w14:textId="77777777" w:rsidR="00A37823" w:rsidRDefault="00A37823"/>
        </w:tc>
        <w:tc>
          <w:tcPr>
            <w:tcW w:w="1440" w:type="dxa"/>
          </w:tcPr>
          <w:p w14:paraId="3AA00F60" w14:textId="77777777" w:rsidR="00A37823" w:rsidRDefault="00A37823"/>
        </w:tc>
        <w:tc>
          <w:tcPr>
            <w:tcW w:w="1440" w:type="dxa"/>
          </w:tcPr>
          <w:p w14:paraId="297AA17B" w14:textId="77777777" w:rsidR="00A37823" w:rsidRDefault="00A37823"/>
        </w:tc>
        <w:tc>
          <w:tcPr>
            <w:tcW w:w="1440" w:type="dxa"/>
          </w:tcPr>
          <w:p w14:paraId="6091A9B9" w14:textId="77777777" w:rsidR="00A37823" w:rsidRDefault="00A37823"/>
        </w:tc>
        <w:tc>
          <w:tcPr>
            <w:tcW w:w="1440" w:type="dxa"/>
          </w:tcPr>
          <w:p w14:paraId="4B77FF97" w14:textId="77777777" w:rsidR="00A37823" w:rsidRDefault="00A37823"/>
          <w:p w14:paraId="4F290755" w14:textId="77777777" w:rsidR="00523742" w:rsidRDefault="00523742"/>
        </w:tc>
      </w:tr>
    </w:tbl>
    <w:p w14:paraId="69308BFD" w14:textId="77777777" w:rsidR="006C560B" w:rsidRDefault="006C560B"/>
    <w:sectPr w:rsidR="006C560B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F78B" w14:textId="77777777" w:rsidR="0072698D" w:rsidRDefault="0072698D" w:rsidP="00CE33AD">
      <w:pPr>
        <w:spacing w:after="0" w:line="240" w:lineRule="auto"/>
      </w:pPr>
      <w:r>
        <w:separator/>
      </w:r>
    </w:p>
  </w:endnote>
  <w:endnote w:type="continuationSeparator" w:id="0">
    <w:p w14:paraId="45DFA40F" w14:textId="77777777" w:rsidR="0072698D" w:rsidRDefault="0072698D" w:rsidP="00CE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1271EDD" w14:paraId="37772304" w14:textId="77777777" w:rsidTr="51271EDD">
      <w:trPr>
        <w:trHeight w:val="300"/>
      </w:trPr>
      <w:tc>
        <w:tcPr>
          <w:tcW w:w="2880" w:type="dxa"/>
        </w:tcPr>
        <w:p w14:paraId="046FB7E6" w14:textId="693F57B4" w:rsidR="51271EDD" w:rsidRDefault="51271EDD" w:rsidP="51271EDD">
          <w:pPr>
            <w:pStyle w:val="Topptekst"/>
            <w:ind w:left="-115"/>
          </w:pPr>
        </w:p>
      </w:tc>
      <w:tc>
        <w:tcPr>
          <w:tcW w:w="2880" w:type="dxa"/>
        </w:tcPr>
        <w:p w14:paraId="3C1ABC24" w14:textId="5C1B324E" w:rsidR="51271EDD" w:rsidRDefault="51271EDD" w:rsidP="51271EDD">
          <w:pPr>
            <w:pStyle w:val="Topptekst"/>
            <w:jc w:val="center"/>
          </w:pPr>
        </w:p>
      </w:tc>
      <w:tc>
        <w:tcPr>
          <w:tcW w:w="2880" w:type="dxa"/>
        </w:tcPr>
        <w:p w14:paraId="627B379B" w14:textId="2ADAF878" w:rsidR="51271EDD" w:rsidRDefault="51271EDD" w:rsidP="51271EDD">
          <w:pPr>
            <w:pStyle w:val="Topptekst"/>
            <w:ind w:right="-115"/>
            <w:jc w:val="right"/>
          </w:pPr>
        </w:p>
      </w:tc>
    </w:tr>
  </w:tbl>
  <w:p w14:paraId="13071AA7" w14:textId="1E4D6BD0" w:rsidR="51271EDD" w:rsidRDefault="51271EDD" w:rsidP="51271ED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F47B" w14:textId="77777777" w:rsidR="0072698D" w:rsidRDefault="0072698D" w:rsidP="00CE33AD">
      <w:pPr>
        <w:spacing w:after="0" w:line="240" w:lineRule="auto"/>
      </w:pPr>
      <w:r>
        <w:separator/>
      </w:r>
    </w:p>
  </w:footnote>
  <w:footnote w:type="continuationSeparator" w:id="0">
    <w:p w14:paraId="03F41878" w14:textId="77777777" w:rsidR="0072698D" w:rsidRDefault="0072698D" w:rsidP="00CE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CCE5" w14:textId="69BBA83F" w:rsidR="00CE33AD" w:rsidRPr="00CE33AD" w:rsidRDefault="00F54566" w:rsidP="00F54566">
    <w:pPr>
      <w:pStyle w:val="Topptekst"/>
      <w:tabs>
        <w:tab w:val="clear" w:pos="4680"/>
        <w:tab w:val="clear" w:pos="9360"/>
        <w:tab w:val="left" w:pos="1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9947447">
    <w:abstractNumId w:val="8"/>
  </w:num>
  <w:num w:numId="2" w16cid:durableId="1507750337">
    <w:abstractNumId w:val="6"/>
  </w:num>
  <w:num w:numId="3" w16cid:durableId="1989674976">
    <w:abstractNumId w:val="5"/>
  </w:num>
  <w:num w:numId="4" w16cid:durableId="1845048571">
    <w:abstractNumId w:val="4"/>
  </w:num>
  <w:num w:numId="5" w16cid:durableId="143741028">
    <w:abstractNumId w:val="7"/>
  </w:num>
  <w:num w:numId="6" w16cid:durableId="1263412692">
    <w:abstractNumId w:val="3"/>
  </w:num>
  <w:num w:numId="7" w16cid:durableId="1443724330">
    <w:abstractNumId w:val="2"/>
  </w:num>
  <w:num w:numId="8" w16cid:durableId="1968462734">
    <w:abstractNumId w:val="1"/>
  </w:num>
  <w:num w:numId="9" w16cid:durableId="60739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67C"/>
    <w:rsid w:val="0015074B"/>
    <w:rsid w:val="001A15AF"/>
    <w:rsid w:val="00275AB1"/>
    <w:rsid w:val="0029639D"/>
    <w:rsid w:val="00326F90"/>
    <w:rsid w:val="004A2092"/>
    <w:rsid w:val="004C45A3"/>
    <w:rsid w:val="00523742"/>
    <w:rsid w:val="006C560B"/>
    <w:rsid w:val="00714152"/>
    <w:rsid w:val="0072698D"/>
    <w:rsid w:val="008133EE"/>
    <w:rsid w:val="0087448E"/>
    <w:rsid w:val="00A32950"/>
    <w:rsid w:val="00A37823"/>
    <w:rsid w:val="00AA1D8D"/>
    <w:rsid w:val="00B47730"/>
    <w:rsid w:val="00BB70D3"/>
    <w:rsid w:val="00BC0730"/>
    <w:rsid w:val="00C757C3"/>
    <w:rsid w:val="00CB0664"/>
    <w:rsid w:val="00CE33AD"/>
    <w:rsid w:val="00DF1350"/>
    <w:rsid w:val="00E7386C"/>
    <w:rsid w:val="00F03432"/>
    <w:rsid w:val="00F30929"/>
    <w:rsid w:val="00F54566"/>
    <w:rsid w:val="00FC693F"/>
    <w:rsid w:val="5127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E7121"/>
  <w14:defaultImageDpi w14:val="300"/>
  <w15:docId w15:val="{BF318C3F-FB39-455C-85A4-E9C1349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8c96a-d820-4450-90d4-1162072c893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43FD781242E4A897B26C4574536FF" ma:contentTypeVersion="15" ma:contentTypeDescription="Create a new document." ma:contentTypeScope="" ma:versionID="2ebf90127024b9979e073bfdc805a857">
  <xsd:schema xmlns:xsd="http://www.w3.org/2001/XMLSchema" xmlns:xs="http://www.w3.org/2001/XMLSchema" xmlns:p="http://schemas.microsoft.com/office/2006/metadata/properties" xmlns:ns2="39a8c96a-d820-4450-90d4-1162072c893d" xmlns:ns3="151a3cfe-b476-4d11-b370-d6a441ac7c0d" targetNamespace="http://schemas.microsoft.com/office/2006/metadata/properties" ma:root="true" ma:fieldsID="6bf3ba28ce72a94a9794cd1f5e2ffca9" ns2:_="" ns3:_="">
    <xsd:import namespace="39a8c96a-d820-4450-90d4-1162072c893d"/>
    <xsd:import namespace="151a3cfe-b476-4d11-b370-d6a441ac7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8c96a-d820-4450-90d4-1162072c8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b2e9bb-057a-4bfc-9062-fd6cea883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a3cfe-b476-4d11-b370-d6a441ac7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AA7CD-ADBF-4982-A0C5-FBBC1410A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F9BE6-60FA-4A3B-ACF7-5418D2D05936}">
  <ds:schemaRefs>
    <ds:schemaRef ds:uri="http://schemas.microsoft.com/office/2006/metadata/properties"/>
    <ds:schemaRef ds:uri="http://schemas.microsoft.com/office/infopath/2007/PartnerControls"/>
    <ds:schemaRef ds:uri="39a8c96a-d820-4450-90d4-1162072c893d"/>
  </ds:schemaRefs>
</ds:datastoreItem>
</file>

<file path=customXml/itemProps4.xml><?xml version="1.0" encoding="utf-8"?>
<ds:datastoreItem xmlns:ds="http://schemas.openxmlformats.org/officeDocument/2006/customXml" ds:itemID="{1E90F112-9C27-4020-AB80-0F163EED4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8c96a-d820-4450-90d4-1162072c893d"/>
    <ds:schemaRef ds:uri="151a3cfe-b476-4d11-b370-d6a441ac7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509</Words>
  <Characters>2699</Characters>
  <Application>Microsoft Office Word</Application>
  <DocSecurity>0</DocSecurity>
  <Lines>22</Lines>
  <Paragraphs>6</Paragraphs>
  <ScaleCrop>false</ScaleCrop>
  <Manager/>
  <Company/>
  <LinksUpToDate>false</LinksUpToDate>
  <CharactersWithSpaces>3202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Solerød, Helene Amblie</cp:lastModifiedBy>
  <cp:revision>16</cp:revision>
  <dcterms:created xsi:type="dcterms:W3CDTF">2025-11-23T11:09:00Z</dcterms:created>
  <dcterms:modified xsi:type="dcterms:W3CDTF">2026-01-30T09:46:00Z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0x01010054143FD781242E4A897B26C4574536FF</vt:lpwstr>
  </property>
  <property fmtid="{D5CDD505-2E9C-101B-9397-08002B2CF9AE}" pid="3" name="MediaServiceImageTags">
    <vt:lpwstr/>
  </property>
</Properties>
</file>